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5CBEC" w14:textId="77777777" w:rsidR="00A61EE9" w:rsidRPr="001C7D7C" w:rsidRDefault="006B28E1">
      <w:pPr>
        <w:pStyle w:val="Rubrik2"/>
        <w:rPr>
          <w:color w:val="auto"/>
        </w:rPr>
      </w:pPr>
      <w:proofErr w:type="spellStart"/>
      <w:r w:rsidRPr="001C7D7C">
        <w:rPr>
          <w:color w:val="auto"/>
        </w:rPr>
        <w:t>Strigeln</w:t>
      </w:r>
      <w:proofErr w:type="spellEnd"/>
      <w:r w:rsidRPr="001C7D7C">
        <w:rPr>
          <w:color w:val="auto"/>
        </w:rPr>
        <w:t xml:space="preserve"> 30 – </w:t>
      </w:r>
      <w:proofErr w:type="spellStart"/>
      <w:r w:rsidRPr="001C7D7C">
        <w:rPr>
          <w:color w:val="auto"/>
        </w:rPr>
        <w:t>Tunaforsgatan</w:t>
      </w:r>
      <w:proofErr w:type="spellEnd"/>
      <w:r w:rsidRPr="001C7D7C">
        <w:rPr>
          <w:color w:val="auto"/>
        </w:rPr>
        <w:t xml:space="preserve"> 8 &amp; Haleniigatan 3A–3B</w:t>
      </w:r>
    </w:p>
    <w:p w14:paraId="0FC67364" w14:textId="77777777" w:rsidR="0002628A" w:rsidRDefault="006B28E1">
      <w:pPr>
        <w:pStyle w:val="Punktlista"/>
      </w:pPr>
      <w:r>
        <w:t xml:space="preserve">2025 – </w:t>
      </w:r>
      <w:proofErr w:type="spellStart"/>
      <w:r>
        <w:t>Uppdaterade</w:t>
      </w:r>
      <w:proofErr w:type="spellEnd"/>
      <w:r>
        <w:t xml:space="preserve"> </w:t>
      </w:r>
      <w:proofErr w:type="spellStart"/>
      <w:r>
        <w:t>entréer</w:t>
      </w:r>
      <w:proofErr w:type="spellEnd"/>
      <w:r>
        <w:t xml:space="preserve"> (</w:t>
      </w:r>
      <w:proofErr w:type="spellStart"/>
      <w:r>
        <w:t>målning</w:t>
      </w:r>
      <w:proofErr w:type="spellEnd"/>
      <w:r>
        <w:t>, LED-</w:t>
      </w:r>
      <w:proofErr w:type="spellStart"/>
      <w:r>
        <w:t>belysning</w:t>
      </w:r>
      <w:proofErr w:type="spellEnd"/>
      <w:r>
        <w:t xml:space="preserve">, </w:t>
      </w:r>
      <w:proofErr w:type="spellStart"/>
      <w:r>
        <w:t>trapphustavlor</w:t>
      </w:r>
      <w:proofErr w:type="spellEnd"/>
      <w:r>
        <w:t>)</w:t>
      </w:r>
    </w:p>
    <w:p w14:paraId="6F7D0675" w14:textId="25F1FABF" w:rsidR="00A61EE9" w:rsidRDefault="0002628A">
      <w:pPr>
        <w:pStyle w:val="Punktlista"/>
      </w:pPr>
      <w:r>
        <w:t xml:space="preserve">2025 </w:t>
      </w:r>
      <w:r w:rsidR="00850F95">
        <w:t xml:space="preserve">– </w:t>
      </w:r>
      <w:proofErr w:type="spellStart"/>
      <w:r>
        <w:t>Ommålning</w:t>
      </w:r>
      <w:proofErr w:type="spellEnd"/>
      <w:r>
        <w:t xml:space="preserve"> garage </w:t>
      </w:r>
      <w:proofErr w:type="spellStart"/>
      <w:r>
        <w:t>och</w:t>
      </w:r>
      <w:proofErr w:type="spellEnd"/>
      <w:r>
        <w:t xml:space="preserve"> </w:t>
      </w:r>
      <w:proofErr w:type="spellStart"/>
      <w:r>
        <w:t>parkeringslinjer</w:t>
      </w:r>
      <w:proofErr w:type="spellEnd"/>
    </w:p>
    <w:p w14:paraId="6CA7C0DB" w14:textId="1FF14C90" w:rsidR="001C7D7C" w:rsidRDefault="001C7D7C">
      <w:pPr>
        <w:pStyle w:val="Punktlista"/>
      </w:pPr>
      <w:r>
        <w:t xml:space="preserve">2024 </w:t>
      </w:r>
      <w:r w:rsidR="00850F95">
        <w:t xml:space="preserve">– </w:t>
      </w:r>
      <w:r>
        <w:t xml:space="preserve">Vind </w:t>
      </w:r>
      <w:proofErr w:type="spellStart"/>
      <w:r>
        <w:t>tilläggsisolerad</w:t>
      </w:r>
      <w:proofErr w:type="spellEnd"/>
      <w:r>
        <w:t xml:space="preserve"> (</w:t>
      </w:r>
      <w:proofErr w:type="spellStart"/>
      <w:r>
        <w:t>Haleniigatan</w:t>
      </w:r>
      <w:proofErr w:type="spellEnd"/>
      <w:r>
        <w:t xml:space="preserve"> 3B)</w:t>
      </w:r>
    </w:p>
    <w:p w14:paraId="2BE75BF5" w14:textId="3D151538" w:rsidR="001C7D7C" w:rsidRDefault="001C7D7C" w:rsidP="001C7D7C">
      <w:pPr>
        <w:pStyle w:val="Punktlista"/>
      </w:pPr>
      <w:r>
        <w:t>2024</w:t>
      </w:r>
      <w:r w:rsidR="00850F95">
        <w:t xml:space="preserve"> –</w:t>
      </w:r>
      <w:r>
        <w:t xml:space="preserve"> </w:t>
      </w:r>
      <w:proofErr w:type="spellStart"/>
      <w:proofErr w:type="gramStart"/>
      <w:r>
        <w:t>Ventilationsrengöring</w:t>
      </w:r>
      <w:proofErr w:type="spellEnd"/>
      <w:r>
        <w:t>;</w:t>
      </w:r>
      <w:proofErr w:type="gramEnd"/>
    </w:p>
    <w:p w14:paraId="2A6D9BA9" w14:textId="49C8E2DA" w:rsidR="00A61EE9" w:rsidRDefault="001C7D7C" w:rsidP="001C7D7C">
      <w:pPr>
        <w:pStyle w:val="Punktlista"/>
      </w:pPr>
      <w:r>
        <w:t>2024</w:t>
      </w:r>
      <w:r w:rsidR="00850F95">
        <w:t xml:space="preserve"> </w:t>
      </w:r>
      <w:proofErr w:type="gramStart"/>
      <w:r w:rsidR="00850F95">
        <w:t xml:space="preserve">– </w:t>
      </w:r>
      <w:r>
        <w:t xml:space="preserve"> </w:t>
      </w:r>
      <w:proofErr w:type="spellStart"/>
      <w:r>
        <w:t>Köksstam</w:t>
      </w:r>
      <w:proofErr w:type="spellEnd"/>
      <w:proofErr w:type="gramEnd"/>
      <w:r>
        <w:t xml:space="preserve"> </w:t>
      </w:r>
      <w:proofErr w:type="spellStart"/>
      <w:r>
        <w:t>spolad</w:t>
      </w:r>
      <w:proofErr w:type="spellEnd"/>
      <w:r>
        <w:t>/</w:t>
      </w:r>
      <w:proofErr w:type="spellStart"/>
      <w:r>
        <w:t>relinad</w:t>
      </w:r>
      <w:proofErr w:type="spellEnd"/>
      <w:r>
        <w:t xml:space="preserve"> (</w:t>
      </w:r>
      <w:proofErr w:type="spellStart"/>
      <w:r>
        <w:t>Tunaforsgatan</w:t>
      </w:r>
      <w:proofErr w:type="spellEnd"/>
      <w:r>
        <w:t xml:space="preserve"> 8)</w:t>
      </w:r>
    </w:p>
    <w:p w14:paraId="49F95E43" w14:textId="0A5C2D39" w:rsidR="00A61EE9" w:rsidRDefault="009A4FD2" w:rsidP="00850F95">
      <w:pPr>
        <w:pStyle w:val="Punktlista"/>
      </w:pPr>
      <w:r>
        <w:t xml:space="preserve">2023 – Byte av </w:t>
      </w:r>
      <w:proofErr w:type="spellStart"/>
      <w:r>
        <w:t>belysning</w:t>
      </w:r>
      <w:proofErr w:type="spellEnd"/>
      <w:r>
        <w:t xml:space="preserve"> till LED </w:t>
      </w:r>
      <w:proofErr w:type="spellStart"/>
      <w:r>
        <w:t>i</w:t>
      </w:r>
      <w:proofErr w:type="spellEnd"/>
      <w:r>
        <w:t xml:space="preserve"> garage</w:t>
      </w:r>
    </w:p>
    <w:p w14:paraId="3E1F3830" w14:textId="77777777" w:rsidR="001C7D7C" w:rsidRDefault="006B28E1">
      <w:pPr>
        <w:pStyle w:val="Punktlista"/>
      </w:pPr>
      <w:r>
        <w:t xml:space="preserve">2022 – </w:t>
      </w:r>
      <w:proofErr w:type="spellStart"/>
      <w:r>
        <w:t>Renoverad</w:t>
      </w:r>
      <w:proofErr w:type="spellEnd"/>
      <w:r>
        <w:t xml:space="preserve"> </w:t>
      </w:r>
      <w:proofErr w:type="spellStart"/>
      <w:r>
        <w:t>tvättstuga</w:t>
      </w:r>
      <w:proofErr w:type="spellEnd"/>
      <w:r w:rsidR="001C7D7C">
        <w:t xml:space="preserve"> med </w:t>
      </w:r>
      <w:proofErr w:type="spellStart"/>
      <w:r w:rsidR="001C7D7C">
        <w:t>ny</w:t>
      </w:r>
      <w:proofErr w:type="spellEnd"/>
      <w:r w:rsidR="001C7D7C">
        <w:t xml:space="preserve"> </w:t>
      </w:r>
      <w:proofErr w:type="spellStart"/>
      <w:r w:rsidR="001C7D7C">
        <w:t>tvättmaskin</w:t>
      </w:r>
      <w:proofErr w:type="spellEnd"/>
    </w:p>
    <w:p w14:paraId="7EA20F32" w14:textId="55C2CA86" w:rsidR="00A61EE9" w:rsidRDefault="001C7D7C" w:rsidP="001C7D7C">
      <w:pPr>
        <w:pStyle w:val="Punktlista"/>
      </w:pPr>
      <w:r>
        <w:t>2022</w:t>
      </w:r>
      <w:r w:rsidR="009A4FD2">
        <w:t xml:space="preserve"> – </w:t>
      </w:r>
      <w:proofErr w:type="spellStart"/>
      <w:r>
        <w:t>Balkonger</w:t>
      </w:r>
      <w:proofErr w:type="spellEnd"/>
      <w:r>
        <w:t xml:space="preserve"> </w:t>
      </w:r>
      <w:proofErr w:type="spellStart"/>
      <w:r>
        <w:t>nyputsade</w:t>
      </w:r>
      <w:proofErr w:type="spellEnd"/>
    </w:p>
    <w:p w14:paraId="2A2DEFB8" w14:textId="77777777" w:rsidR="00A61EE9" w:rsidRDefault="006B28E1">
      <w:pPr>
        <w:pStyle w:val="Punktlista"/>
      </w:pPr>
      <w:r>
        <w:t>2021 – Nytt garagetak</w:t>
      </w:r>
    </w:p>
    <w:p w14:paraId="3F5237BE" w14:textId="77777777" w:rsidR="00A61EE9" w:rsidRDefault="006B28E1">
      <w:pPr>
        <w:pStyle w:val="Punktlista"/>
      </w:pPr>
      <w:r>
        <w:t>2016 – Säkerhetsdörrar installerade; Postboxar i entré</w:t>
      </w:r>
    </w:p>
    <w:p w14:paraId="50313BF4" w14:textId="77777777" w:rsidR="00A61EE9" w:rsidRDefault="006B28E1">
      <w:pPr>
        <w:pStyle w:val="Punktlista"/>
      </w:pPr>
      <w:r>
        <w:t>2014 – Stambyte och renovering av 8 badrum (Tunaforsgatan 8)</w:t>
      </w:r>
    </w:p>
    <w:p w14:paraId="0BD5E7DF" w14:textId="77777777" w:rsidR="00A61EE9" w:rsidRDefault="006B28E1">
      <w:pPr>
        <w:pStyle w:val="Punktlista"/>
      </w:pPr>
      <w:r>
        <w:t>2013 – Stambyte och renovering av 6 badrum (Haleniigatan 3A); Byte köksstammar (Haleniigatan 3A)</w:t>
      </w:r>
    </w:p>
    <w:p w14:paraId="282CFC87" w14:textId="77777777" w:rsidR="00A61EE9" w:rsidRDefault="006B28E1">
      <w:pPr>
        <w:pStyle w:val="Punktlista"/>
      </w:pPr>
      <w:r>
        <w:t>Ca 1990 – Delvis renovering av 7 badrum (Tunaforsgatan 8); 16 badrum (Haleniigatan 3B)</w:t>
      </w:r>
    </w:p>
    <w:p w14:paraId="40CAB525" w14:textId="77777777" w:rsidR="001C7D7C" w:rsidRDefault="001C7D7C" w:rsidP="001C7D7C">
      <w:pPr>
        <w:pStyle w:val="Punktlista"/>
        <w:numPr>
          <w:ilvl w:val="0"/>
          <w:numId w:val="0"/>
        </w:numPr>
      </w:pPr>
    </w:p>
    <w:p w14:paraId="60E08874" w14:textId="613046B5" w:rsidR="00A61EE9" w:rsidRDefault="006B28E1">
      <w:pPr>
        <w:pStyle w:val="Rubrik2"/>
      </w:pPr>
      <w:proofErr w:type="spellStart"/>
      <w:r w:rsidRPr="001C7D7C">
        <w:rPr>
          <w:color w:val="auto"/>
        </w:rPr>
        <w:t>Odalmannen</w:t>
      </w:r>
      <w:proofErr w:type="spellEnd"/>
      <w:r w:rsidRPr="001C7D7C">
        <w:rPr>
          <w:color w:val="auto"/>
        </w:rPr>
        <w:t xml:space="preserve"> 28 – </w:t>
      </w:r>
      <w:proofErr w:type="spellStart"/>
      <w:r w:rsidRPr="001C7D7C">
        <w:rPr>
          <w:color w:val="auto"/>
        </w:rPr>
        <w:t>Carlavägen</w:t>
      </w:r>
      <w:proofErr w:type="spellEnd"/>
      <w:r w:rsidR="001C7D7C">
        <w:rPr>
          <w:color w:val="auto"/>
        </w:rPr>
        <w:t xml:space="preserve"> 60A-60B</w:t>
      </w:r>
    </w:p>
    <w:p w14:paraId="20DFB9F0" w14:textId="77777777" w:rsidR="00A61EE9" w:rsidRDefault="006B28E1">
      <w:pPr>
        <w:pStyle w:val="Punktlista"/>
      </w:pPr>
      <w:r>
        <w:t xml:space="preserve">2024 – </w:t>
      </w:r>
      <w:proofErr w:type="spellStart"/>
      <w:r>
        <w:t>Balkonger</w:t>
      </w:r>
      <w:proofErr w:type="spellEnd"/>
      <w:r>
        <w:t xml:space="preserve"> </w:t>
      </w:r>
      <w:proofErr w:type="spellStart"/>
      <w:r>
        <w:t>nyputsade</w:t>
      </w:r>
      <w:proofErr w:type="spellEnd"/>
      <w:r>
        <w:t xml:space="preserve">; </w:t>
      </w:r>
      <w:proofErr w:type="spellStart"/>
      <w:r>
        <w:t>Energideklaration</w:t>
      </w:r>
      <w:proofErr w:type="spellEnd"/>
    </w:p>
    <w:p w14:paraId="78416D79" w14:textId="7E5F750B" w:rsidR="001C7D7C" w:rsidRDefault="001C7D7C">
      <w:pPr>
        <w:pStyle w:val="Punktlista"/>
      </w:pPr>
      <w:r>
        <w:t xml:space="preserve">2024 </w:t>
      </w:r>
      <w:r w:rsidR="002D5061">
        <w:t xml:space="preserve">– </w:t>
      </w:r>
      <w:proofErr w:type="spellStart"/>
      <w:r>
        <w:t>Trapphus</w:t>
      </w:r>
      <w:proofErr w:type="spellEnd"/>
      <w:r>
        <w:t xml:space="preserve"> – </w:t>
      </w:r>
      <w:proofErr w:type="spellStart"/>
      <w:r>
        <w:t>Löpande</w:t>
      </w:r>
      <w:proofErr w:type="spellEnd"/>
      <w:r>
        <w:t xml:space="preserve"> </w:t>
      </w:r>
      <w:proofErr w:type="spellStart"/>
      <w:r>
        <w:t>bättringsmålning</w:t>
      </w:r>
      <w:proofErr w:type="spellEnd"/>
    </w:p>
    <w:p w14:paraId="41ECDFF7" w14:textId="77777777" w:rsidR="00A61EE9" w:rsidRDefault="006B28E1">
      <w:pPr>
        <w:pStyle w:val="Punktlista"/>
      </w:pPr>
      <w:r>
        <w:t>Slutet av 1990-talet / början av 2000-talet – Fastigheten ROT-renoverad</w:t>
      </w:r>
    </w:p>
    <w:p w14:paraId="3758CDEA" w14:textId="7F7082DE" w:rsidR="00A61EE9" w:rsidRDefault="00A61EE9" w:rsidP="001C7D7C">
      <w:pPr>
        <w:pStyle w:val="Punktlista"/>
        <w:numPr>
          <w:ilvl w:val="0"/>
          <w:numId w:val="0"/>
        </w:numPr>
        <w:ind w:left="360"/>
      </w:pPr>
    </w:p>
    <w:p w14:paraId="64E052E9" w14:textId="4FD4DC03" w:rsidR="00A61EE9" w:rsidRPr="001C7D7C" w:rsidRDefault="006B28E1">
      <w:pPr>
        <w:pStyle w:val="Rubrik2"/>
        <w:rPr>
          <w:color w:val="auto"/>
        </w:rPr>
      </w:pPr>
      <w:proofErr w:type="spellStart"/>
      <w:r w:rsidRPr="001C7D7C">
        <w:rPr>
          <w:color w:val="auto"/>
        </w:rPr>
        <w:t>Odalmannen</w:t>
      </w:r>
      <w:proofErr w:type="spellEnd"/>
      <w:r w:rsidRPr="001C7D7C">
        <w:rPr>
          <w:color w:val="auto"/>
        </w:rPr>
        <w:t xml:space="preserve"> 28 – </w:t>
      </w:r>
      <w:proofErr w:type="spellStart"/>
      <w:r w:rsidRPr="001C7D7C">
        <w:rPr>
          <w:color w:val="auto"/>
        </w:rPr>
        <w:t>Klostergatan</w:t>
      </w:r>
      <w:proofErr w:type="spellEnd"/>
      <w:r w:rsidR="001C7D7C">
        <w:rPr>
          <w:color w:val="auto"/>
        </w:rPr>
        <w:t xml:space="preserve"> 25A-25B</w:t>
      </w:r>
    </w:p>
    <w:p w14:paraId="0CD9AABC" w14:textId="067AC22B" w:rsidR="00A61EE9" w:rsidRDefault="006B28E1">
      <w:pPr>
        <w:pStyle w:val="Punktlista"/>
      </w:pPr>
      <w:r>
        <w:t xml:space="preserve">2024 – </w:t>
      </w:r>
      <w:proofErr w:type="spellStart"/>
      <w:r>
        <w:t>Balkonger</w:t>
      </w:r>
      <w:proofErr w:type="spellEnd"/>
      <w:r>
        <w:t xml:space="preserve"> </w:t>
      </w:r>
      <w:proofErr w:type="spellStart"/>
      <w:r>
        <w:t>nyputsade</w:t>
      </w:r>
      <w:proofErr w:type="spellEnd"/>
    </w:p>
    <w:p w14:paraId="02095D55" w14:textId="1A8993D4" w:rsidR="001C7D7C" w:rsidRDefault="001C7D7C">
      <w:pPr>
        <w:pStyle w:val="Punktlista"/>
      </w:pPr>
      <w:r>
        <w:t>2021</w:t>
      </w:r>
      <w:r w:rsidR="002D5061">
        <w:t>–</w:t>
      </w:r>
      <w:r>
        <w:t xml:space="preserve"> Ny </w:t>
      </w:r>
      <w:proofErr w:type="spellStart"/>
      <w:r>
        <w:t>torktumlare</w:t>
      </w:r>
      <w:proofErr w:type="spellEnd"/>
    </w:p>
    <w:p w14:paraId="1577ABF7" w14:textId="77777777" w:rsidR="00A61EE9" w:rsidRDefault="006B28E1">
      <w:pPr>
        <w:pStyle w:val="Punktlista"/>
      </w:pPr>
      <w:r>
        <w:t>2020 – Nyputsad fasad på garage</w:t>
      </w:r>
    </w:p>
    <w:p w14:paraId="2B0CE904" w14:textId="77777777" w:rsidR="00A61EE9" w:rsidRDefault="006B28E1">
      <w:pPr>
        <w:pStyle w:val="Punktlista"/>
      </w:pPr>
      <w:r>
        <w:t>2016 – Nyputsad fasad</w:t>
      </w:r>
    </w:p>
    <w:p w14:paraId="29540077" w14:textId="77777777" w:rsidR="00A61EE9" w:rsidRDefault="006B28E1">
      <w:pPr>
        <w:pStyle w:val="Punktlista"/>
      </w:pPr>
      <w:r>
        <w:t>2015 – Säkerhetsdörrar installerade; Postboxar i entré</w:t>
      </w:r>
    </w:p>
    <w:p w14:paraId="16A2B00C" w14:textId="77777777" w:rsidR="00A61EE9" w:rsidRDefault="006B28E1">
      <w:pPr>
        <w:pStyle w:val="Punktlista"/>
      </w:pPr>
      <w:r>
        <w:t>Löpande – Uppdatering av köksluckor; Byte av köksstammar/kallvattenledningar (utvalda lgh)</w:t>
      </w:r>
    </w:p>
    <w:p w14:paraId="3C2619FF" w14:textId="77777777" w:rsidR="001C7D7C" w:rsidRDefault="001C7D7C" w:rsidP="001C7D7C">
      <w:pPr>
        <w:pStyle w:val="Punktlista"/>
        <w:numPr>
          <w:ilvl w:val="0"/>
          <w:numId w:val="0"/>
        </w:numPr>
        <w:ind w:left="360"/>
      </w:pPr>
    </w:p>
    <w:p w14:paraId="7A487587" w14:textId="05BB3DD8" w:rsidR="00A61EE9" w:rsidRPr="001C7D7C" w:rsidRDefault="006B28E1">
      <w:pPr>
        <w:pStyle w:val="Rubrik2"/>
        <w:rPr>
          <w:color w:val="auto"/>
        </w:rPr>
      </w:pPr>
      <w:proofErr w:type="spellStart"/>
      <w:r w:rsidRPr="001C7D7C">
        <w:rPr>
          <w:color w:val="auto"/>
        </w:rPr>
        <w:t>Flintan</w:t>
      </w:r>
      <w:proofErr w:type="spellEnd"/>
      <w:r w:rsidRPr="001C7D7C">
        <w:rPr>
          <w:color w:val="auto"/>
        </w:rPr>
        <w:t xml:space="preserve"> 10 – </w:t>
      </w:r>
      <w:proofErr w:type="spellStart"/>
      <w:r w:rsidRPr="001C7D7C">
        <w:rPr>
          <w:color w:val="auto"/>
        </w:rPr>
        <w:t>Krongatan</w:t>
      </w:r>
      <w:proofErr w:type="spellEnd"/>
      <w:r w:rsidRPr="001C7D7C">
        <w:rPr>
          <w:color w:val="auto"/>
        </w:rPr>
        <w:t xml:space="preserve"> </w:t>
      </w:r>
      <w:r w:rsidR="001C7D7C">
        <w:rPr>
          <w:color w:val="auto"/>
        </w:rPr>
        <w:t>9A-9B</w:t>
      </w:r>
      <w:r w:rsidRPr="001C7D7C">
        <w:rPr>
          <w:color w:val="auto"/>
        </w:rPr>
        <w:t xml:space="preserve"> &amp; </w:t>
      </w:r>
      <w:proofErr w:type="spellStart"/>
      <w:r w:rsidRPr="001C7D7C">
        <w:rPr>
          <w:color w:val="auto"/>
        </w:rPr>
        <w:t>Bergsgatan</w:t>
      </w:r>
      <w:proofErr w:type="spellEnd"/>
      <w:r w:rsidRPr="001C7D7C">
        <w:rPr>
          <w:color w:val="auto"/>
        </w:rPr>
        <w:t xml:space="preserve"> 38</w:t>
      </w:r>
    </w:p>
    <w:p w14:paraId="48D1AC96" w14:textId="77777777" w:rsidR="00A61EE9" w:rsidRDefault="006B28E1">
      <w:pPr>
        <w:pStyle w:val="Punktlista"/>
      </w:pPr>
      <w:r>
        <w:t>2025 – Uppfräschning handledstänger i entréer</w:t>
      </w:r>
    </w:p>
    <w:p w14:paraId="2ED6C9BD" w14:textId="77777777" w:rsidR="00A61EE9" w:rsidRDefault="006B28E1">
      <w:pPr>
        <w:pStyle w:val="Punktlista"/>
      </w:pPr>
      <w:r>
        <w:t>2023–2025 – Löpande köksrenoveringar, nya vitvaror</w:t>
      </w:r>
    </w:p>
    <w:p w14:paraId="010629F0" w14:textId="30DAE805" w:rsidR="00A61EE9" w:rsidRDefault="006B28E1">
      <w:pPr>
        <w:pStyle w:val="Punktlista"/>
      </w:pPr>
      <w:r>
        <w:t xml:space="preserve">2022 – </w:t>
      </w:r>
      <w:proofErr w:type="spellStart"/>
      <w:r>
        <w:t>Renoverad</w:t>
      </w:r>
      <w:proofErr w:type="spellEnd"/>
      <w:r>
        <w:t xml:space="preserve"> </w:t>
      </w:r>
      <w:proofErr w:type="spellStart"/>
      <w:r>
        <w:t>tvättstuga</w:t>
      </w:r>
      <w:proofErr w:type="spellEnd"/>
      <w:r w:rsidR="001C7D7C">
        <w:t xml:space="preserve"> med </w:t>
      </w:r>
      <w:proofErr w:type="spellStart"/>
      <w:r w:rsidR="001C7D7C">
        <w:t>ny</w:t>
      </w:r>
      <w:proofErr w:type="spellEnd"/>
      <w:r w:rsidR="001C7D7C">
        <w:t xml:space="preserve"> </w:t>
      </w:r>
      <w:proofErr w:type="spellStart"/>
      <w:r w:rsidR="001C7D7C">
        <w:t>tvättmaskin</w:t>
      </w:r>
      <w:proofErr w:type="spellEnd"/>
    </w:p>
    <w:p w14:paraId="64837A3B" w14:textId="77777777" w:rsidR="00A61EE9" w:rsidRDefault="006B28E1">
      <w:pPr>
        <w:pStyle w:val="Punktlista"/>
      </w:pPr>
      <w:r>
        <w:t>2021 – Nytt tak</w:t>
      </w:r>
    </w:p>
    <w:p w14:paraId="22F5236C" w14:textId="3531B8DC" w:rsidR="00A61EE9" w:rsidRDefault="001C7D7C">
      <w:pPr>
        <w:pStyle w:val="Punktlista"/>
      </w:pPr>
      <w:r>
        <w:t xml:space="preserve">2019 </w:t>
      </w:r>
      <w:r w:rsidR="002D5061">
        <w:t xml:space="preserve">– </w:t>
      </w:r>
      <w:proofErr w:type="spellStart"/>
      <w:r>
        <w:t>Stambyte</w:t>
      </w:r>
      <w:proofErr w:type="spellEnd"/>
      <w:r>
        <w:t xml:space="preserve"> </w:t>
      </w:r>
      <w:proofErr w:type="spellStart"/>
      <w:r>
        <w:t>kök</w:t>
      </w:r>
      <w:proofErr w:type="spellEnd"/>
      <w:r>
        <w:t xml:space="preserve"> (</w:t>
      </w:r>
      <w:proofErr w:type="spellStart"/>
      <w:r>
        <w:t>Bergsgatan</w:t>
      </w:r>
      <w:proofErr w:type="spellEnd"/>
      <w:r>
        <w:t xml:space="preserve"> 38)</w:t>
      </w:r>
    </w:p>
    <w:p w14:paraId="4C6427F9" w14:textId="77777777" w:rsidR="001C7D7C" w:rsidRDefault="001C7D7C" w:rsidP="001C7D7C">
      <w:pPr>
        <w:pStyle w:val="Punktlista"/>
      </w:pPr>
      <w:r>
        <w:t xml:space="preserve">2015 – </w:t>
      </w:r>
      <w:proofErr w:type="spellStart"/>
      <w:r>
        <w:t>Säkerhetsdörrar</w:t>
      </w:r>
      <w:proofErr w:type="spellEnd"/>
      <w:r>
        <w:t xml:space="preserve"> </w:t>
      </w:r>
      <w:proofErr w:type="spellStart"/>
      <w:r>
        <w:t>installerade</w:t>
      </w:r>
      <w:proofErr w:type="spellEnd"/>
      <w:r>
        <w:t xml:space="preserve">; </w:t>
      </w:r>
      <w:proofErr w:type="spellStart"/>
      <w:r>
        <w:t>Postboxar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entré</w:t>
      </w:r>
      <w:proofErr w:type="spellEnd"/>
      <w:r>
        <w:t>;</w:t>
      </w:r>
      <w:proofErr w:type="gramEnd"/>
    </w:p>
    <w:p w14:paraId="315C9A16" w14:textId="77777777" w:rsidR="00A61EE9" w:rsidRDefault="006B28E1">
      <w:pPr>
        <w:pStyle w:val="Punktlista"/>
      </w:pPr>
      <w:r>
        <w:t xml:space="preserve">2009 – </w:t>
      </w:r>
      <w:proofErr w:type="spellStart"/>
      <w:r>
        <w:t>Ytterdörrar</w:t>
      </w:r>
      <w:proofErr w:type="spellEnd"/>
      <w:r>
        <w:t xml:space="preserve"> </w:t>
      </w:r>
      <w:proofErr w:type="spellStart"/>
      <w:r>
        <w:t>utbytta</w:t>
      </w:r>
      <w:proofErr w:type="spellEnd"/>
      <w:r>
        <w:t xml:space="preserve"> till </w:t>
      </w:r>
      <w:proofErr w:type="spellStart"/>
      <w:r>
        <w:t>säkerhetsdörrar</w:t>
      </w:r>
      <w:proofErr w:type="spellEnd"/>
    </w:p>
    <w:p w14:paraId="48900C24" w14:textId="77777777" w:rsidR="00A61EE9" w:rsidRDefault="006B28E1">
      <w:pPr>
        <w:pStyle w:val="Punktlista"/>
      </w:pPr>
      <w:r>
        <w:lastRenderedPageBreak/>
        <w:t>2005 – Stambyte kök (Krongatan 9A); Byte kallvattenledningar (Krongatan 9B)</w:t>
      </w:r>
    </w:p>
    <w:p w14:paraId="592EAC39" w14:textId="77777777" w:rsidR="00A61EE9" w:rsidRDefault="006B28E1">
      <w:pPr>
        <w:pStyle w:val="Punktlista"/>
      </w:pPr>
      <w:r>
        <w:t>2000 – Renoverade fönster (3-glas)</w:t>
      </w:r>
    </w:p>
    <w:p w14:paraId="6E91FD2B" w14:textId="77777777" w:rsidR="00A61EE9" w:rsidRDefault="006B28E1">
      <w:pPr>
        <w:pStyle w:val="Punktlista"/>
      </w:pPr>
      <w:r>
        <w:t>Stambytta badrum – 23 av 31 badrum</w:t>
      </w:r>
    </w:p>
    <w:p w14:paraId="2AAB3908" w14:textId="6CDCA828" w:rsidR="00A61EE9" w:rsidRPr="001C7D7C" w:rsidRDefault="006B28E1" w:rsidP="001C7D7C">
      <w:pPr>
        <w:pStyle w:val="Rubrik2"/>
        <w:rPr>
          <w:color w:val="auto"/>
        </w:rPr>
      </w:pPr>
      <w:proofErr w:type="spellStart"/>
      <w:r w:rsidRPr="001C7D7C">
        <w:rPr>
          <w:color w:val="auto"/>
        </w:rPr>
        <w:t>Fyrbåken</w:t>
      </w:r>
      <w:proofErr w:type="spellEnd"/>
      <w:r w:rsidRPr="001C7D7C">
        <w:rPr>
          <w:color w:val="auto"/>
        </w:rPr>
        <w:t xml:space="preserve"> 8</w:t>
      </w:r>
    </w:p>
    <w:p w14:paraId="3A6CA49D" w14:textId="7DE820B8" w:rsidR="001C7D7C" w:rsidRDefault="001C7D7C">
      <w:pPr>
        <w:pStyle w:val="Punktlista"/>
      </w:pPr>
      <w:r>
        <w:t>2021/2022</w:t>
      </w:r>
      <w:r w:rsidR="00780F3A">
        <w:t xml:space="preserve"> – </w:t>
      </w:r>
      <w:r>
        <w:t xml:space="preserve">Ny </w:t>
      </w:r>
      <w:proofErr w:type="spellStart"/>
      <w:r>
        <w:t>torktumlare</w:t>
      </w:r>
      <w:proofErr w:type="spellEnd"/>
    </w:p>
    <w:p w14:paraId="05B7ABDF" w14:textId="74F400EF" w:rsidR="00A61EE9" w:rsidRDefault="006B28E1" w:rsidP="001C7D7C">
      <w:pPr>
        <w:pStyle w:val="Punktlista"/>
      </w:pPr>
      <w:r>
        <w:t xml:space="preserve">2016 – </w:t>
      </w:r>
      <w:proofErr w:type="spellStart"/>
      <w:r>
        <w:t>Säkerhetsdörrar</w:t>
      </w:r>
      <w:proofErr w:type="spellEnd"/>
      <w:r>
        <w:t xml:space="preserve"> </w:t>
      </w:r>
      <w:proofErr w:type="spellStart"/>
      <w:r>
        <w:t>installerade</w:t>
      </w:r>
      <w:proofErr w:type="spellEnd"/>
      <w:r>
        <w:t xml:space="preserve">; </w:t>
      </w:r>
      <w:proofErr w:type="spellStart"/>
      <w:r>
        <w:t>Postboxar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entré</w:t>
      </w:r>
    </w:p>
    <w:p w14:paraId="724933D2" w14:textId="77777777" w:rsidR="00A61EE9" w:rsidRDefault="006B28E1">
      <w:pPr>
        <w:pStyle w:val="Punktlista"/>
      </w:pPr>
      <w:r>
        <w:t>2012 – Byte fjärrvärmeväxlare</w:t>
      </w:r>
    </w:p>
    <w:p w14:paraId="7D55E6C3" w14:textId="77777777" w:rsidR="00A61EE9" w:rsidRDefault="006B28E1">
      <w:pPr>
        <w:pStyle w:val="Punktlista"/>
      </w:pPr>
      <w:r>
        <w:t>2000 – Fastigheten ROT-renoverad</w:t>
      </w:r>
    </w:p>
    <w:sectPr w:rsidR="00A61EE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1476244">
    <w:abstractNumId w:val="8"/>
  </w:num>
  <w:num w:numId="2" w16cid:durableId="1006516707">
    <w:abstractNumId w:val="6"/>
  </w:num>
  <w:num w:numId="3" w16cid:durableId="576784810">
    <w:abstractNumId w:val="5"/>
  </w:num>
  <w:num w:numId="4" w16cid:durableId="1795059194">
    <w:abstractNumId w:val="4"/>
  </w:num>
  <w:num w:numId="5" w16cid:durableId="938025905">
    <w:abstractNumId w:val="7"/>
  </w:num>
  <w:num w:numId="6" w16cid:durableId="863595784">
    <w:abstractNumId w:val="3"/>
  </w:num>
  <w:num w:numId="7" w16cid:durableId="16007857">
    <w:abstractNumId w:val="2"/>
  </w:num>
  <w:num w:numId="8" w16cid:durableId="1408573716">
    <w:abstractNumId w:val="1"/>
  </w:num>
  <w:num w:numId="9" w16cid:durableId="2097900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628A"/>
    <w:rsid w:val="00034616"/>
    <w:rsid w:val="0006063C"/>
    <w:rsid w:val="0015074B"/>
    <w:rsid w:val="001C7D7C"/>
    <w:rsid w:val="0029639D"/>
    <w:rsid w:val="002D5061"/>
    <w:rsid w:val="00326F90"/>
    <w:rsid w:val="003C5162"/>
    <w:rsid w:val="006B28E1"/>
    <w:rsid w:val="00780F3A"/>
    <w:rsid w:val="007E46C7"/>
    <w:rsid w:val="00850F95"/>
    <w:rsid w:val="009A4FD2"/>
    <w:rsid w:val="009B4E5D"/>
    <w:rsid w:val="00A61EE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2B0E3"/>
  <w14:defaultImageDpi w14:val="300"/>
  <w15:docId w15:val="{8C61AD8C-109C-4D71-A0EE-5A323E7C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Rubrik1">
    <w:name w:val="heading 1"/>
    <w:basedOn w:val="Normal"/>
    <w:next w:val="Normal"/>
    <w:link w:val="Rubri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18BF"/>
  </w:style>
  <w:style w:type="paragraph" w:styleId="Sidfot">
    <w:name w:val="footer"/>
    <w:basedOn w:val="Normal"/>
    <w:link w:val="Sidfo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18BF"/>
  </w:style>
  <w:style w:type="paragraph" w:styleId="Ingetavstnd">
    <w:name w:val="No Spacing"/>
    <w:uiPriority w:val="1"/>
    <w:qFormat/>
    <w:rsid w:val="00FC693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A1D8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A1D8D"/>
  </w:style>
  <w:style w:type="paragraph" w:styleId="Brdtext2">
    <w:name w:val="Body Text 2"/>
    <w:basedOn w:val="Normal"/>
    <w:link w:val="Brdtext2Char"/>
    <w:uiPriority w:val="99"/>
    <w:unhideWhenUsed/>
    <w:rsid w:val="00AA1D8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AA1D8D"/>
  </w:style>
  <w:style w:type="paragraph" w:styleId="Brdtext3">
    <w:name w:val="Body Text 3"/>
    <w:basedOn w:val="Normal"/>
    <w:link w:val="Brd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a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fortst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C693F"/>
    <w:rPr>
      <w:i/>
      <w:i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FC693F"/>
    <w:rPr>
      <w:b/>
      <w:bCs/>
    </w:rPr>
  </w:style>
  <w:style w:type="character" w:styleId="Betoning">
    <w:name w:val="Emphasis"/>
    <w:basedOn w:val="Standardstycketeckensnitt"/>
    <w:uiPriority w:val="20"/>
    <w:qFormat/>
    <w:rsid w:val="00FC693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693F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FC693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C693F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C693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C693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693F"/>
    <w:pPr>
      <w:outlineLvl w:val="9"/>
    </w:pPr>
  </w:style>
  <w:style w:type="table" w:styleId="Tabellrutnt">
    <w:name w:val="Table Grid"/>
    <w:basedOn w:val="Normal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lista">
    <w:name w:val="Light List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trutnt">
    <w:name w:val="Light Grid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llanmrkskuggning1">
    <w:name w:val="Medium Shading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trutnt1">
    <w:name w:val="Medium Grid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a">
    <w:name w:val="Dark List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rgadskuggning">
    <w:name w:val="Colorful Shading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lista">
    <w:name w:val="Colorful List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trutnt">
    <w:name w:val="Colorful Grid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filipcarlberg1977@gmail.com</cp:lastModifiedBy>
  <cp:revision>2</cp:revision>
  <dcterms:created xsi:type="dcterms:W3CDTF">2025-09-16T07:12:00Z</dcterms:created>
  <dcterms:modified xsi:type="dcterms:W3CDTF">2025-09-16T07:12:00Z</dcterms:modified>
  <cp:category/>
</cp:coreProperties>
</file>